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Membership Information</w:t>
      </w:r>
    </w:p>
    <w:p>
      <w:r>
        <w:t>First Name: {{firstname}}</w:t>
      </w:r>
    </w:p>
    <w:p>
      <w:r>
        <w:t>Last Name: {{lastname}}</w:t>
      </w:r>
    </w:p>
    <w:p>
      <w:r>
        <w:t>Gender: {{gender}}</w:t>
      </w:r>
    </w:p>
    <w:p>
      <w:r>
        <w:t>Membership Type: {{member}}</w:t>
      </w:r>
    </w:p>
    <w:p>
      <w:r>
        <w:br/>
        <w:t>Thank you for being a valued member.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