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87BF5" w14:textId="252478FB" w:rsidR="00E84B3E" w:rsidRDefault="00013F4F">
      <w:r>
        <w:rPr>
          <w:b/>
        </w:rPr>
        <w:t>&lt;&lt;[</w:t>
      </w:r>
      <w:proofErr w:type="spellStart"/>
      <w:r>
        <w:rPr>
          <w:b/>
        </w:rPr>
        <w:t>DebtorNumber</w:t>
      </w:r>
      <w:proofErr w:type="spellEnd"/>
      <w:r>
        <w:rPr>
          <w:b/>
        </w:rPr>
        <w:t>]</w:t>
      </w:r>
      <w:r>
        <w:rPr>
          <w:b/>
        </w:rPr>
        <w:t>&gt;&gt;</w:t>
      </w:r>
      <w:r>
        <w:rPr>
          <w:b/>
        </w:rPr>
        <w:br/>
      </w:r>
      <w:r>
        <w:rPr>
          <w:b/>
        </w:rPr>
        <w:br/>
      </w:r>
    </w:p>
    <w:p w14:paraId="72E85365" w14:textId="4B5531D6" w:rsidR="00E84B3E" w:rsidRDefault="00013F4F">
      <w:r>
        <w:t>&lt;&lt;[</w:t>
      </w:r>
      <w:r>
        <w:t>Salutation]</w:t>
      </w:r>
      <w:r>
        <w:t>&gt;&gt; &lt;&lt;[</w:t>
      </w:r>
      <w:r>
        <w:t>Title]</w:t>
      </w:r>
      <w:r>
        <w:t>&gt;&gt;</w:t>
      </w:r>
    </w:p>
    <w:p w14:paraId="55D45163" w14:textId="353A4913" w:rsidR="00E84B3E" w:rsidRDefault="00013F4F">
      <w:r>
        <w:t>&lt;&lt;[</w:t>
      </w:r>
      <w:r>
        <w:t>FirstName]</w:t>
      </w:r>
      <w:r>
        <w:t>&gt;&gt; &lt;&lt;[</w:t>
      </w:r>
      <w:r>
        <w:t>LastName]</w:t>
      </w:r>
      <w:r>
        <w:t>&gt;&gt;</w:t>
      </w:r>
    </w:p>
    <w:p w14:paraId="4D431B01" w14:textId="0BAF7FB1" w:rsidR="00E84B3E" w:rsidRDefault="00013F4F">
      <w:r>
        <w:t>&lt;&lt;[</w:t>
      </w:r>
      <w:proofErr w:type="spellStart"/>
      <w:r>
        <w:t>CareOfAddress</w:t>
      </w:r>
      <w:proofErr w:type="spellEnd"/>
      <w:r>
        <w:t>]</w:t>
      </w:r>
      <w:r>
        <w:t>&gt;&gt;</w:t>
      </w:r>
    </w:p>
    <w:p w14:paraId="226FDF9D" w14:textId="4CC3C98E" w:rsidR="00E84B3E" w:rsidRDefault="00013F4F">
      <w:r>
        <w:t>&lt;&lt;[</w:t>
      </w:r>
      <w:r>
        <w:t>Address]</w:t>
      </w:r>
      <w:r>
        <w:t>&gt;&gt;</w:t>
      </w:r>
    </w:p>
    <w:p w14:paraId="38E2533E" w14:textId="50028FB5" w:rsidR="00E84B3E" w:rsidRDefault="00013F4F">
      <w:r>
        <w:t>&lt;&lt;[</w:t>
      </w:r>
      <w:r>
        <w:t>POBox]</w:t>
      </w:r>
      <w:r>
        <w:t>&gt;&gt;</w:t>
      </w:r>
    </w:p>
    <w:p w14:paraId="5DA036C1" w14:textId="1A32D0E5" w:rsidR="00E84B3E" w:rsidRDefault="00013F4F">
      <w:r>
        <w:t>&lt;&lt;[</w:t>
      </w:r>
      <w:proofErr w:type="spellStart"/>
      <w:r>
        <w:t>PostalCode</w:t>
      </w:r>
      <w:proofErr w:type="spellEnd"/>
      <w:r>
        <w:t>]</w:t>
      </w:r>
      <w:r>
        <w:t>&gt;&gt; &lt;&lt;[</w:t>
      </w:r>
      <w:r>
        <w:t>City]</w:t>
      </w:r>
      <w:r>
        <w:t>&gt;&gt;</w:t>
      </w:r>
    </w:p>
    <w:p w14:paraId="66618405" w14:textId="3CE9030B" w:rsidR="00E84B3E" w:rsidRDefault="00013F4F">
      <w:r>
        <w:t>&lt;&lt;[</w:t>
      </w:r>
      <w:r>
        <w:t>Country]</w:t>
      </w:r>
      <w:r>
        <w:t>&gt;&gt;</w:t>
      </w:r>
    </w:p>
    <w:p w14:paraId="4612A1F6" w14:textId="77777777" w:rsidR="00E84B3E" w:rsidRDefault="00E84B3E"/>
    <w:p w14:paraId="53DC34A8" w14:textId="2A142858" w:rsidR="00E84B3E" w:rsidRDefault="00013F4F">
      <w:r>
        <w:t>&lt;&lt;[</w:t>
      </w:r>
      <w:proofErr w:type="spellStart"/>
      <w:r>
        <w:t>HC_Name</w:t>
      </w:r>
      <w:proofErr w:type="spellEnd"/>
      <w:r>
        <w:t>]</w:t>
      </w:r>
      <w:r>
        <w:t>&gt;&gt;, May 2026</w:t>
      </w:r>
    </w:p>
    <w:p w14:paraId="41DCE626" w14:textId="77777777" w:rsidR="00E84B3E" w:rsidRDefault="00013F4F">
      <w:r>
        <w:rPr>
          <w:b/>
        </w:rPr>
        <w:t>Invitation to Business Workshop</w:t>
      </w:r>
      <w:r>
        <w:rPr>
          <w:b/>
        </w:rPr>
        <w:br/>
        <w:t>"Business Growth and Networking"</w:t>
      </w:r>
    </w:p>
    <w:p w14:paraId="527626D5" w14:textId="77777777" w:rsidR="00E84B3E" w:rsidRDefault="00E84B3E"/>
    <w:p w14:paraId="19BC89DB" w14:textId="106D10C0" w:rsidR="00E84B3E" w:rsidRDefault="00013F4F">
      <w:r>
        <w:t>&lt;&lt;[</w:t>
      </w:r>
      <w:proofErr w:type="spellStart"/>
      <w:r>
        <w:t>SalutationText</w:t>
      </w:r>
      <w:proofErr w:type="spellEnd"/>
      <w:r>
        <w:t>]</w:t>
      </w:r>
      <w:r>
        <w:t>&gt;&gt;</w:t>
      </w:r>
    </w:p>
    <w:p w14:paraId="71014D2E" w14:textId="77777777" w:rsidR="00E84B3E" w:rsidRDefault="00013F4F">
      <w:r>
        <w:t>We are pleased to invite you to our upcoming business workshop. This event will provide practical insights, networking opportunities, and expert guidance to help you grow your business.</w:t>
      </w:r>
    </w:p>
    <w:p w14:paraId="59FAC782" w14:textId="23A81991" w:rsidR="00E84B3E" w:rsidRDefault="00013F4F">
      <w:r>
        <w:t>Workshop Details:</w:t>
      </w:r>
      <w:r>
        <w:br/>
        <w:t>Date: &lt;&lt;[</w:t>
      </w:r>
      <w:proofErr w:type="spellStart"/>
      <w:r>
        <w:t>HC_WoM_Date</w:t>
      </w:r>
      <w:proofErr w:type="spellEnd"/>
      <w:r>
        <w:t>]</w:t>
      </w:r>
      <w:r>
        <w:t>&gt;&gt;</w:t>
      </w:r>
      <w:r>
        <w:br/>
        <w:t>Time: &lt;&lt;[</w:t>
      </w:r>
      <w:proofErr w:type="spellStart"/>
      <w:r>
        <w:t>HC_</w:t>
      </w:r>
      <w:r>
        <w:t>WoM_Time</w:t>
      </w:r>
      <w:proofErr w:type="spellEnd"/>
      <w:r>
        <w:t>]</w:t>
      </w:r>
      <w:r>
        <w:t>&gt;&gt;</w:t>
      </w:r>
      <w:r>
        <w:br/>
        <w:t>Venue: &lt;&lt;[</w:t>
      </w:r>
      <w:proofErr w:type="spellStart"/>
      <w:r>
        <w:t>HC_Street</w:t>
      </w:r>
      <w:proofErr w:type="spellEnd"/>
      <w:r>
        <w:t>]</w:t>
      </w:r>
      <w:r>
        <w:t>&gt;&gt;, &lt;&lt;[</w:t>
      </w:r>
      <w:proofErr w:type="spellStart"/>
      <w:r>
        <w:t>HC_PostalCodeCity</w:t>
      </w:r>
      <w:proofErr w:type="spellEnd"/>
      <w:r>
        <w:t>]</w:t>
      </w:r>
      <w:r>
        <w:t>&gt;&gt;</w:t>
      </w:r>
    </w:p>
    <w:p w14:paraId="04C4B25A" w14:textId="27B45A3D" w:rsidR="00E84B3E" w:rsidRDefault="00013F4F">
      <w:r>
        <w:t>Please register by &lt;&lt;[</w:t>
      </w:r>
      <w:proofErr w:type="spellStart"/>
      <w:r>
        <w:t>HC_WoM_RegistrationDeadline</w:t>
      </w:r>
      <w:proofErr w:type="spellEnd"/>
      <w:r>
        <w:t>]</w:t>
      </w:r>
      <w:r>
        <w:t>&gt;&gt;. For questions, contact us via email at &lt;&lt;[</w:t>
      </w:r>
      <w:proofErr w:type="spellStart"/>
      <w:r>
        <w:t>HC_Email</w:t>
      </w:r>
      <w:proofErr w:type="spellEnd"/>
      <w:r>
        <w:t>]</w:t>
      </w:r>
      <w:r>
        <w:t>&gt;&gt; or by phone at &lt;&lt;[</w:t>
      </w:r>
      <w:proofErr w:type="spellStart"/>
      <w:r>
        <w:t>HC_Phone</w:t>
      </w:r>
      <w:proofErr w:type="spellEnd"/>
      <w:r>
        <w:t>]</w:t>
      </w:r>
      <w:r>
        <w:t>&gt;&gt;.</w:t>
      </w:r>
    </w:p>
    <w:p w14:paraId="08FADE4C" w14:textId="77777777" w:rsidR="00E84B3E" w:rsidRDefault="00E84B3E"/>
    <w:p w14:paraId="1B2EB48C" w14:textId="77777777" w:rsidR="00E84B3E" w:rsidRDefault="00013F4F">
      <w:r>
        <w:t>Kind regards,</w:t>
      </w:r>
    </w:p>
    <w:p w14:paraId="69D11568" w14:textId="2A4735AA" w:rsidR="00E84B3E" w:rsidRDefault="00013F4F">
      <w:r>
        <w:t>The &lt;&lt;[</w:t>
      </w:r>
      <w:proofErr w:type="spellStart"/>
      <w:r>
        <w:t>HC_Name</w:t>
      </w:r>
      <w:proofErr w:type="spellEnd"/>
      <w:r>
        <w:t>]</w:t>
      </w:r>
      <w:r>
        <w:t>&gt;&gt; Team</w:t>
      </w:r>
    </w:p>
    <w:sectPr w:rsidR="00E84B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F4F"/>
    <w:rsid w:val="00034616"/>
    <w:rsid w:val="0006063C"/>
    <w:rsid w:val="0015074B"/>
    <w:rsid w:val="0029639D"/>
    <w:rsid w:val="00326F90"/>
    <w:rsid w:val="00AA1D8D"/>
    <w:rsid w:val="00B47730"/>
    <w:rsid w:val="00CB0664"/>
    <w:rsid w:val="00E84B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F665EA"/>
  <w14:defaultImageDpi w14:val="300"/>
  <w15:docId w15:val="{9DB7BD49-953E-41AB-B4DE-3C809F08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NELOY DEB</cp:lastModifiedBy>
  <cp:revision>2</cp:revision>
  <dcterms:created xsi:type="dcterms:W3CDTF">2013-12-23T23:15:00Z</dcterms:created>
  <dcterms:modified xsi:type="dcterms:W3CDTF">2026-06-10T12:25:00Z</dcterms:modified>
  <cp:category/>
</cp:coreProperties>
</file>